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340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2268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62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Бобокалонова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Мухаммада </w:t>
      </w:r>
      <w:r>
        <w:rPr>
          <w:rFonts w:ascii="Times New Roman" w:eastAsia="Times New Roman" w:hAnsi="Times New Roman" w:cs="Times New Roman"/>
          <w:sz w:val="28"/>
          <w:szCs w:val="28"/>
        </w:rPr>
        <w:t>Икромовича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Бобокалонов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кв.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Бобокалонов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правонарушением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Бобокалонова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Бобокалонова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Бобокалонова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Мухаммада </w:t>
      </w:r>
      <w:r>
        <w:rPr>
          <w:rFonts w:ascii="Times New Roman" w:eastAsia="Times New Roman" w:hAnsi="Times New Roman" w:cs="Times New Roman"/>
          <w:sz w:val="28"/>
          <w:szCs w:val="28"/>
        </w:rPr>
        <w:t>Икромовича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Бобокалонову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0412365400325003402620150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4rplc-20">
    <w:name w:val="cat-UserDefined grp-34 rplc-20"/>
    <w:basedOn w:val="DefaultParagraphFont"/>
  </w:style>
  <w:style w:type="character" w:customStyle="1" w:styleId="cat-UserDefinedgrp-34rplc-24">
    <w:name w:val="cat-UserDefined grp-34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